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书名：大学英语自学教程  下  学习辅导  兼教师用书</w:t>
      </w:r>
    </w:p>
    <w:p>
      <w:r>
        <w:t>作者：王建国，赵凤山主编；王晨旭，温泉，都巧玲，孙义华，魏兆秋，郭金清，阮殿欣，白妍苗，薛红副主编</w:t>
      </w:r>
    </w:p>
    <w:p>
      <w:r>
        <w:t>出版社：大连：大连理工大学出版社</w:t>
      </w:r>
    </w:p>
    <w:p>
      <w:r>
        <w:t>出版日期：1999.09</w:t>
      </w:r>
    </w:p>
    <w:p>
      <w:r>
        <w:t>总页数：468</w:t>
      </w:r>
    </w:p>
    <w:p>
      <w:r>
        <w:t>更多请访问教客网: www.jiaokey.com</w:t>
      </w:r>
    </w:p>
    <w:p>
      <w:r>
        <w:t>大学英语自学教程  下  学习辅导  兼教师用书 评论地址：https://www.jiaokey.com/book/detail/11589037.html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