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书名：英语语法实战训练</w:t>
      </w:r>
    </w:p>
    <w:p>
      <w:r>
        <w:t>作者：陈明娟，薛琳主编</w:t>
      </w:r>
    </w:p>
    <w:p>
      <w:r>
        <w:t>出版社：上海：华东理工大学出版社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英语语法实战训练 评论地址：https://www.jiaokey.com/book/detail/11589044.html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