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书名：硕士学位课程考试英语词汇必备</w:t>
      </w:r>
    </w:p>
    <w:p>
      <w:r>
        <w:t>作者：许宵羽编著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总页数：512</w:t>
      </w:r>
    </w:p>
    <w:p>
      <w:r>
        <w:t>更多请访问教客网: www.jiaokey.com</w:t>
      </w:r>
    </w:p>
    <w:p>
      <w:r>
        <w:t>硕士学位课程考试英语词汇必备 评论地址：https://www.jiaokey.com/book/detail/11589047.html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