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  有史以来第1部诗化哲学  英汉对照</w:t>
      </w:r>
    </w:p>
    <w:p>
      <w:r>
        <w:t>作者：（黎）卡里·纪伯伦（Kahlil Gibran）著；林志豪译</w:t>
      </w:r>
    </w:p>
    <w:p>
      <w:r>
        <w:t>出版社：哈尔滨：哈尔滨出版社</w:t>
      </w:r>
    </w:p>
    <w:p>
      <w:r>
        <w:t>出版日期：2004.06</w:t>
      </w:r>
    </w:p>
    <w:p>
      <w:r>
        <w:t>总页数：187</w:t>
      </w:r>
    </w:p>
    <w:p>
      <w:r>
        <w:t>更多请访问教客网: www.jiaokey.com</w:t>
      </w:r>
    </w:p>
    <w:p>
      <w:r>
        <w:t>先知  有史以来第1部诗化哲学  英汉对照 评论地址：https://www.jiaokey.com/book/detail/11589059.html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