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书名：《新视野大学英语读写教程》自学一线通  2</w:t>
      </w:r>
    </w:p>
    <w:p>
      <w:r>
        <w:t>作者：程艳琴，张乐兴主编；杨霞，赵培副主编</w:t>
      </w:r>
    </w:p>
    <w:p>
      <w:r>
        <w:t>出版社：北京：北京航空航天大学出版社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《新视野大学英语读写教程》自学一线通  2 评论地址：https://www.jiaokey.com/book/detail/11589074.html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