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书名：教堂的老鼠：类比词百分百</w:t>
      </w:r>
    </w:p>
    <w:p>
      <w:r>
        <w:t>作者：JANE MONRO GRACE PU编著；朴慧芳主编</w:t>
      </w:r>
    </w:p>
    <w:p>
      <w:r>
        <w:t>出版社：高谈文化事业有限公司</w:t>
      </w:r>
    </w:p>
    <w:p>
      <w:r>
        <w:t>出版日期：1989.04</w:t>
      </w:r>
    </w:p>
    <w:p>
      <w:r>
        <w:t>总页数：150</w:t>
      </w:r>
    </w:p>
    <w:p>
      <w:r>
        <w:t>更多请访问教客网: www.jiaokey.com</w:t>
      </w:r>
    </w:p>
    <w:p>
      <w:r>
        <w:t>教堂的老鼠：类比词百分百 评论地址：https://www.jiaokey.com/book/detail/11589090.html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