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书名：心血管疾病鉴别诊断与治疗学</w:t>
      </w:r>
    </w:p>
    <w:p>
      <w:r>
        <w:t>作者：刘新民，伍汉文；齐今吾，王文中总主编；卢尔滨主编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总页数：556</w:t>
      </w:r>
    </w:p>
    <w:p>
      <w:r>
        <w:t>更多请访问教客网: www.jiaokey.com</w:t>
      </w:r>
    </w:p>
    <w:p>
      <w:r>
        <w:t>心血管疾病鉴别诊断与治疗学 评论地址：https://www.jiaokey.com/book/detail/11589174.html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