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书名：幼儿园的品德教育</w:t>
      </w:r>
    </w:p>
    <w:p>
      <w:r>
        <w:t>作者：（苏）涅恰耶娃，（苏）马尔科娃主编；卢玉玲译</w:t>
      </w:r>
    </w:p>
    <w:p>
      <w:r>
        <w:t>出版社：北京：新华出版社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幼儿园的品德教育 评论地址：https://www.jiaokey.com/book/detail/11589297.html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