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书名：教儿跟我长智慧  0-7岁智力开发操作方法</w:t>
      </w:r>
    </w:p>
    <w:p>
      <w:r>
        <w:t>作者：周运清主编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总页数：335</w:t>
      </w:r>
    </w:p>
    <w:p>
      <w:r>
        <w:t>更多请访问教客网: www.jiaokey.com</w:t>
      </w:r>
    </w:p>
    <w:p>
      <w:r>
        <w:t>教儿跟我长智慧  0-7岁智力开发操作方法 评论地址：https://www.jiaokey.com/book/detail/11589306.html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