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书名：农村政治夜校  1978年第六本  喜看红旗公社旗更红-纪念人民公社成立二十周年</w:t>
      </w:r>
    </w:p>
    <w:p>
      <w:r>
        <w:t>作者:湖北人民出版社编</w:t>
      </w:r>
    </w:p>
    <w:p>
      <w:r>
        <w:t>出版社:武汉：湖北人民出版社</w:t>
      </w:r>
    </w:p>
    <w:p>
      <w:r>
        <w:t>出版日期：1978.10</w:t>
      </w:r>
    </w:p>
    <w:p>
      <w:r>
        <w:t>总页数：50</w:t>
      </w:r>
    </w:p>
    <w:p>
      <w:r>
        <w:t>更多请访问教客网:www.jiaokey.com</w:t>
      </w:r>
    </w:p>
    <w:p>
      <w:r>
        <w:t>农村政治夜校  1978年第六本  喜看红旗公社旗更红-纪念人民公社成立二十周年评论地址：https://www.jiaokey.com/book/detail/11589311.html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