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书名：画语录</w:t>
      </w:r>
    </w:p>
    <w:p>
      <w:r>
        <w:t>作者：（清）石涛著；黄兰波点注</w:t>
      </w:r>
    </w:p>
    <w:p>
      <w:r>
        <w:t>出版社：南宁：广西人民出版社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画语录 评论地址：https://www.jiaokey.com/book/detail/11589546.html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