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书名：城市老年服务体系研究</w:t>
      </w:r>
    </w:p>
    <w:p>
      <w:r>
        <w:t>作者：彭希哲，梁鸿，程远编著</w:t>
      </w:r>
    </w:p>
    <w:p>
      <w:r>
        <w:t>出版社：上海：上海人民出版社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城市老年服务体系研究 评论地址：https://www.jiaokey.com/book/detail/11589873.html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