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书名：李六如与六十年的变迁</w:t>
      </w:r>
    </w:p>
    <w:p>
      <w:r>
        <w:t>作者：凌辉，栗树林，金良超编著</w:t>
      </w:r>
    </w:p>
    <w:p>
      <w:r>
        <w:t>出版社：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李六如与六十年的变迁 评论地址：https://www.jiaokey.com/book/detail/11589900.html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