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书名：非对称信息下的团体贷款研究</w:t>
      </w:r>
    </w:p>
    <w:p>
      <w:r>
        <w:t>作者：章元著</w:t>
      </w:r>
    </w:p>
    <w:p>
      <w:r>
        <w:t>出版社：上海：上海人民出版社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非对称信息下的团体贷款研究 评论地址：https://www.jiaokey.com/book/detail/11589904.html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