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书名：客人</w:t>
      </w:r>
    </w:p>
    <w:p>
      <w:r>
        <w:t>作者：（韩）黄皙映著；金胜一，苗春梅译</w:t>
      </w:r>
    </w:p>
    <w:p>
      <w:r>
        <w:t>出版社：上海：上海译文出版社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客人 评论地址：https://www.jiaokey.com/book/detail/11590025.html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