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书名：简·奥斯丁书友会</w:t>
      </w:r>
    </w:p>
    <w:p>
      <w:r>
        <w:t>作者：（美）凯伦·乔伊·富勒（Karen Joy Fowler）著；刘文译</w:t>
      </w:r>
    </w:p>
    <w:p>
      <w:r>
        <w:t>出版社：北京:新星出版社,2006.01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简·奥斯丁书友会 评论地址：https://www.jiaokey.com/book/detail/11590092.html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