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书名：朗读者  第3版</w:t>
      </w:r>
    </w:p>
    <w:p>
      <w:r>
        <w:t>作者：（德）本哈德·施林克（Bernhard Schlink）著；钱定平译</w:t>
      </w:r>
    </w:p>
    <w:p>
      <w:r>
        <w:t>出版社：南京:译林出版社,2006.01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朗读者  第3版 评论地址：https://www.jiaokey.com/book/detail/11590146.html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