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书名：中外童声合唱歌曲20首  献给中小学音乐老师们</w:t>
      </w:r>
    </w:p>
    <w:p>
      <w:r>
        <w:t>作者:刘云厚编配</w:t>
      </w:r>
    </w:p>
    <w:p>
      <w:r>
        <w:t>出版社:南昌：百花洲文艺出版社</w:t>
      </w:r>
    </w:p>
    <w:p>
      <w:r>
        <w:t>出版日期：2002.10</w:t>
      </w:r>
    </w:p>
    <w:p>
      <w:r>
        <w:t>总页数：85</w:t>
      </w:r>
    </w:p>
    <w:p>
      <w:r>
        <w:t>更多请访问教客网:www.jiaokey.com</w:t>
      </w:r>
    </w:p>
    <w:p>
      <w:r>
        <w:t>中外童声合唱歌曲20首  献给中小学音乐老师们评论地址：https://www.jiaokey.com/book/detail/11590726.html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