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书名：桃源综合考察报告集</w:t>
      </w:r>
    </w:p>
    <w:p>
      <w:r>
        <w:t>作者：中国科学院湖南省桃源农业现代化综合科学实验基地考察队编</w:t>
      </w:r>
    </w:p>
    <w:p>
      <w:r>
        <w:t>出版社：长沙：湖南科学技术出版社</w:t>
      </w:r>
    </w:p>
    <w:p>
      <w:r>
        <w:t>出版日期：1980.05</w:t>
      </w:r>
    </w:p>
    <w:p>
      <w:r>
        <w:t>总页数：551</w:t>
      </w:r>
    </w:p>
    <w:p>
      <w:r>
        <w:t>更多请访问教客网: www.jiaokey.com</w:t>
      </w:r>
    </w:p>
    <w:p>
      <w:r>
        <w:t>桃源综合考察报告集 评论地址：https://www.jiaokey.com/book/detail/11591022.html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