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书名：南乐县戏曲志</w:t>
      </w:r>
    </w:p>
    <w:p>
      <w:r>
        <w:t>作者：任沾，杨振东，河南省南乐县文化局主编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南乐县戏曲志 评论地址：https://www.jiaokey.com/book/detail/11591083.html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