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书名：延津县戏曲志</w:t>
      </w:r>
    </w:p>
    <w:p>
      <w:r>
        <w:t>作者：武英杰主编；延津县戏曲志编辑室编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延津县戏曲志 评论地址：https://www.jiaokey.com/book/detail/11591096.html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