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书名：石油赤子侯祥麟</w:t>
      </w:r>
    </w:p>
    <w:p>
      <w:r>
        <w:t>作者：中共中央宣传部新闻局，中国工程院政策研究室，中国科学院办公厅等编</w:t>
      </w:r>
    </w:p>
    <w:p>
      <w:r>
        <w:t>出版社：北京:学习出版社,2005.09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石油赤子侯祥麟 评论地址：https://www.jiaokey.com/book/detail/11591135.html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