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书名：探索神秘的科学未知  图文版</w:t>
      </w:r>
    </w:p>
    <w:p>
      <w:r>
        <w:t>作者：黄勇，张景丽，崔今淑著</w:t>
      </w:r>
    </w:p>
    <w:p>
      <w:r>
        <w:t>出版社：延吉：延边大学出版社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探索神秘的科学未知  图文版 评论地址：https://www.jiaokey.com/book/detail/11591190.html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