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书名：新手学制作电子表格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新手学制作电子表格 评论地址：https://www.jiaokey.com/book/detail/11591209.html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