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书名：黑白磁带录像机原理与维修  西德  西门子公司编著</w:t>
      </w:r>
    </w:p>
    <w:p>
      <w:r>
        <w:t>作者：昆明720情报室编</w:t>
      </w:r>
    </w:p>
    <w:p>
      <w:r>
        <w:t>出版社：</w:t>
      </w:r>
    </w:p>
    <w:p>
      <w:r>
        <w:t>出版日期：1997</w:t>
      </w:r>
    </w:p>
    <w:p>
      <w:r>
        <w:t>总页数：37</w:t>
      </w:r>
    </w:p>
    <w:p>
      <w:r>
        <w:t>更多请访问教客网: www.jiaokey.com</w:t>
      </w:r>
    </w:p>
    <w:p>
      <w:r>
        <w:t>黑白磁带录像机原理与维修  西德  西门子公司编著 评论地址：https://www.jiaokey.com/book/detail/11591714.html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