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书名：重量  阿特拉斯与赫拉克勒的神话</w:t>
      </w:r>
    </w:p>
    <w:p>
      <w:r>
        <w:t>作者：（英）简妮特·温特森（Jeanette Winterson）著；胡亚豳译</w:t>
      </w:r>
    </w:p>
    <w:p>
      <w:r>
        <w:t>出版社：重庆:重庆出版社,2005.11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重量  阿特拉斯与赫拉克勒的神话 评论地址：https://www.jiaokey.com/book/detail/11591820.html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