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书名：启蒙·中国  评析对中国经济产生巨大影响的20位世界级巨擘</w:t>
      </w:r>
    </w:p>
    <w:p>
      <w:r>
        <w:t>作者：张雪莹，李欣明主编</w:t>
      </w:r>
    </w:p>
    <w:p>
      <w:r>
        <w:t>出版社：天津：天津大学出版社</w:t>
      </w:r>
    </w:p>
    <w:p>
      <w:r>
        <w:t>出版日期：2006.02</w:t>
      </w:r>
    </w:p>
    <w:p>
      <w:r>
        <w:t>总页数：306</w:t>
      </w:r>
    </w:p>
    <w:p>
      <w:r>
        <w:t>更多请访问教客网: www.jiaokey.com</w:t>
      </w:r>
    </w:p>
    <w:p>
      <w:r>
        <w:t>启蒙·中国  评析对中国经济产生巨大影响的20位世界级巨擘 评论地址：https://www.jiaokey.com/book/detail/11591892.html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