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作者：汪同庆主编；刘春杰，关焕梅副主编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C语言程序设计实验教程 评论地址：https://www.jiaokey.com/book/detail/11591981.html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