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  解题思路与应试技巧  下</w:t>
      </w:r>
    </w:p>
    <w:p>
      <w:r>
        <w:t>作者:李怀庆主编；王智明，王艺萍副主编</w:t>
      </w:r>
    </w:p>
    <w:p>
      <w:r>
        <w:t>出版社:北京：中国物价出版社</w:t>
      </w:r>
    </w:p>
    <w:p>
      <w:r>
        <w:t>出版日期：2003.04</w:t>
      </w:r>
    </w:p>
    <w:p>
      <w:r>
        <w:t>总页数：242</w:t>
      </w:r>
    </w:p>
    <w:p>
      <w:r>
        <w:t>更多请访问教客网:www.jiaokey.com</w:t>
      </w:r>
    </w:p>
    <w:p>
      <w:r>
        <w:t>高等学校英语应用能力考试  解题思路与应试技巧  下评论地址：https://www.jiaokey.com/book/detail/11591992.html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