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书名：随身应急英语一日通</w:t>
      </w:r>
    </w:p>
    <w:p>
      <w:r>
        <w:t>作者：龚晖娟编著</w:t>
      </w:r>
    </w:p>
    <w:p>
      <w:r>
        <w:t>出版社：北京：世图音像电子出版社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随身应急英语一日通 评论地址：https://www.jiaokey.com/book/detail/11592032.html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