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书名：《新编大学英语》单元测试  第3册</w:t>
      </w:r>
    </w:p>
    <w:p>
      <w:r>
        <w:t>作者：陶峻总主编；张明尧，李榕主编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总页数：28</w:t>
      </w:r>
    </w:p>
    <w:p>
      <w:r>
        <w:t>更多请访问教客网: www.jiaokey.com</w:t>
      </w:r>
    </w:p>
    <w:p>
      <w:r>
        <w:t>《新编大学英语》单元测试  第3册 评论地址：https://www.jiaokey.com/book/detail/11592045.html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