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书名：《新编大学英语》单元测试  第4册</w:t>
      </w:r>
    </w:p>
    <w:p>
      <w:r>
        <w:t>作者：陶峻总主编；于诗龙，吴春清主编</w:t>
      </w:r>
    </w:p>
    <w:p>
      <w:r>
        <w:t>出版社：武汉：武汉大学出版社</w:t>
      </w:r>
    </w:p>
    <w:p>
      <w:r>
        <w:t>出版日期：2002.03</w:t>
      </w:r>
    </w:p>
    <w:p>
      <w:r>
        <w:t>总页数：28</w:t>
      </w:r>
    </w:p>
    <w:p>
      <w:r>
        <w:t>更多请访问教客网: www.jiaokey.com</w:t>
      </w:r>
    </w:p>
    <w:p>
      <w:r>
        <w:t>《新编大学英语》单元测试  第4册 评论地址：https://www.jiaokey.com/book/detail/11592046.html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