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书名：陕西英语导游</w:t>
      </w:r>
    </w:p>
    <w:p>
      <w:r>
        <w:t>作者：陕西省旅游教育考培鉴定中心组织编写；姚宝荣，梁根顺，魏周编著</w:t>
      </w:r>
    </w:p>
    <w:p>
      <w:r>
        <w:t>出版社：北京：旅游教育出版社</w:t>
      </w:r>
    </w:p>
    <w:p>
      <w:r>
        <w:t>出版日期：2004.05</w:t>
      </w:r>
    </w:p>
    <w:p>
      <w:r>
        <w:t>总页数：304</w:t>
      </w:r>
    </w:p>
    <w:p>
      <w:r>
        <w:t>更多请访问教客网: www.jiaokey.com</w:t>
      </w:r>
    </w:p>
    <w:p>
      <w:r>
        <w:t>陕西英语导游 评论地址：https://www.jiaokey.com/book/detail/11592073.html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