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书名：网络时代的家庭教育：与教育专家的对话</w:t>
      </w:r>
    </w:p>
    <w:p>
      <w:r>
        <w:t>作者：刘开朝，赵淑敏，高进，李丹主编</w:t>
      </w:r>
    </w:p>
    <w:p>
      <w:r>
        <w:t>出版社：北京：中央编译出版社</w:t>
      </w:r>
    </w:p>
    <w:p>
      <w:r>
        <w:t>出版日期：2006.05</w:t>
      </w:r>
    </w:p>
    <w:p>
      <w:r>
        <w:t>总页数：218</w:t>
      </w:r>
    </w:p>
    <w:p>
      <w:r>
        <w:t>更多请访问教客网: www.jiaokey.com</w:t>
      </w:r>
    </w:p>
    <w:p>
      <w:r>
        <w:t>网络时代的家庭教育：与教育专家的对话 评论地址：https://www.jiaokey.com/book/detail/11592495.html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