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书名：尼罗河之子穆巴拉克</w:t>
      </w:r>
    </w:p>
    <w:p>
      <w:r>
        <w:t>作者：时延春著</w:t>
      </w:r>
    </w:p>
    <w:p>
      <w:r>
        <w:t>出版社：北京:世界知识出版社,2006.05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尼罗河之子穆巴拉克 评论地址：https://www.jiaokey.com/book/detail/11592534.html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