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书名：解读历代帝王</w:t>
      </w:r>
    </w:p>
    <w:p>
      <w:r>
        <w:t>作者：谢善骁著</w:t>
      </w:r>
    </w:p>
    <w:p>
      <w:r>
        <w:t>出版社：北京:北京出版社,2006.01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解读历代帝王 评论地址：https://www.jiaokey.com/book/detail/11592564.html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