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书名：数字化制造实训基础教程 基于UG</w:t>
      </w:r>
    </w:p>
    <w:p>
      <w:r>
        <w:t>作者：唐承统，姜巍巍主编</w:t>
      </w:r>
    </w:p>
    <w:p>
      <w:r>
        <w:t>出版社：北京：北京理工大学出版社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数字化制造实训基础教程 基于UG 评论地址：https://www.jiaokey.com/book/detail/11592872.html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