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书名：SOC单片机实验、实践与应用设计：基于C8051F系列</w:t>
      </w:r>
    </w:p>
    <w:p>
      <w:r>
        <w:t>作者：万光毅，孙九安，蔡建平等编著</w:t>
      </w:r>
    </w:p>
    <w:p>
      <w:r>
        <w:t>出版社：北京：北京航空航天大学出版社</w:t>
      </w:r>
    </w:p>
    <w:p>
      <w:r>
        <w:t>出版日期：2006.05</w:t>
      </w:r>
    </w:p>
    <w:p>
      <w:r>
        <w:t>总页数：431</w:t>
      </w:r>
    </w:p>
    <w:p>
      <w:r>
        <w:t>更多请访问教客网: www.jiaokey.com</w:t>
      </w:r>
    </w:p>
    <w:p>
      <w:r>
        <w:t>SOC单片机实验、实践与应用设计：基于C8051F系列 评论地址：https://www.jiaokey.com/book/detail/11592878.html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