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书名：Photoshop艺术大师 精通Photoshop十大核心技术</w:t>
      </w:r>
    </w:p>
    <w:p>
      <w:r>
        <w:t>作者：雷波编著</w:t>
      </w:r>
    </w:p>
    <w:p>
      <w:r>
        <w:t>出版社：北京:中国电力出版社,2006.05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Photoshop艺术大师 精通Photoshop十大核心技术 评论地址：https://www.jiaokey.com/book/detail/11592904.html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