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价格大战  赢得客户的战略指南</w:t>
      </w:r>
    </w:p>
    <w:p>
      <w:r>
        <w:rPr>
          <w:rFonts w:ascii="宋体" w:hAnsi="宋体" w:eastAsia="宋体"/>
          <w:sz w:val="24"/>
        </w:rPr>
        <w:t>（美）托马斯·温宁格（Thomas Winninger）著；周师铭，裴小军译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价格大战  赢得客户的战略指南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（美）托马斯·温宁格（Thomas Winninger）著；周师铭，裴小军译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本书出售、求购地址：https://www.jiaokey.com/book/detail/11593452.html</w:t>
      </w:r>
    </w:p>
    <w:p>
      <w:r>
        <w:t>更多相关图书推荐：https://www.jiaokey.com</w:t>
      </w:r>
    </w:p>
    <w:p>
      <w:r>
        <w:t>（美）托马斯·温宁格（Thomas Winninger）著；周师铭，裴小军译 其他作品：https://www.jiaokey.com/tag/（美）托马斯·温宁格（Thomas Winninger）著；周师铭，裴小军译.html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关键词搜索：https://www.jiaokey.com/tag/价格大战  赢得客户的战略指南.html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