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</w:t>
      </w:r>
    </w:p>
    <w:p>
      <w:r>
        <w:t>作者：哈尔滨市小学语文教学研究会编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总页数：124</w:t>
      </w:r>
    </w:p>
    <w:p>
      <w:r>
        <w:t>更多请访问教客网: www.jiaokey.com</w:t>
      </w:r>
    </w:p>
    <w:p>
      <w:r>
        <w:t>小学语文基础训练 评论地址：https://www.jiaokey.com/book/detail/11593514.html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