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书名：母子双人益智游戏  趣味无穷的幼儿心智发展法</w:t>
      </w:r>
    </w:p>
    <w:p>
      <w:r>
        <w:t>作者：（美）戴恩·兰施·弗里斯著；穆田，晋秋译</w:t>
      </w:r>
    </w:p>
    <w:p>
      <w:r>
        <w:t>出版社：能源出版社</w:t>
      </w:r>
    </w:p>
    <w:p>
      <w:r>
        <w:t>出版日期：1989.09</w:t>
      </w:r>
    </w:p>
    <w:p>
      <w:r>
        <w:t>总页数：143</w:t>
      </w:r>
    </w:p>
    <w:p>
      <w:r>
        <w:t>更多请访问教客网: www.jiaokey.com</w:t>
      </w:r>
    </w:p>
    <w:p>
      <w:r>
        <w:t>母子双人益智游戏  趣味无穷的幼儿心智发展法 评论地址：https://www.jiaokey.com/book/detail/11593528.html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