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书名：股市炒手短线搏击操典</w:t>
      </w:r>
    </w:p>
    <w:p>
      <w:r>
        <w:t>作者：卢辛编著</w:t>
      </w:r>
    </w:p>
    <w:p>
      <w:r>
        <w:t>出版社：广州：广东经济出版社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股市炒手短线搏击操典 评论地址：https://www.jiaokey.com/book/detail/11593622.html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