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书名：普契尼的蝴蝶</w:t>
      </w:r>
    </w:p>
    <w:p>
      <w:r>
        <w:t>作者：Antonio Tabucchi著；陈澄和译</w:t>
      </w:r>
    </w:p>
    <w:p>
      <w:r>
        <w:t>出版社：长沙:湖南文艺出版社,2004.05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普契尼的蝴蝶 评论地址：https://www.jiaokey.com/book/detail/11594155.html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