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书名：拉拉与我  2  姐弟俩</w:t>
      </w:r>
    </w:p>
    <w:p>
      <w:r>
        <w:t>作者：笛米特·伊求原著；郑如晴译</w:t>
      </w:r>
    </w:p>
    <w:p>
      <w:r>
        <w:t>出版社：长沙：湖南少年儿童出版社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拉拉与我  2  姐弟俩 评论地址：https://www.jiaokey.com/book/detail/11594688.html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