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书名：中国魔幻卡通  24魔  癫老头和魔帽服务中心  魔磁大盗</w:t>
      </w:r>
    </w:p>
    <w:p>
      <w:r>
        <w:t>作者:石玉著</w:t>
      </w:r>
    </w:p>
    <w:p>
      <w:r>
        <w:t>出版社:西安：未来出版社</w:t>
      </w:r>
    </w:p>
    <w:p>
      <w:r>
        <w:t>出版日期：1997.10</w:t>
      </w:r>
    </w:p>
    <w:p>
      <w:r>
        <w:t>总页数：100</w:t>
      </w:r>
    </w:p>
    <w:p>
      <w:r>
        <w:t>更多请访问教客网:www.jiaokey.com</w:t>
      </w:r>
    </w:p>
    <w:p>
      <w:r>
        <w:t>中国魔幻卡通  24魔  癫老头和魔帽服务中心  魔磁大盗评论地址：https://www.jiaokey.com/book/detail/11594862.html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