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书名：中国魔幻卡通  24魔  魔衣冠军历险记  枯井魔风</w:t>
      </w:r>
    </w:p>
    <w:p>
      <w:r>
        <w:t>作者：文君著</w:t>
      </w:r>
    </w:p>
    <w:p>
      <w:r>
        <w:t>出版社：西安：未来出版社</w:t>
      </w:r>
    </w:p>
    <w:p>
      <w:r>
        <w:t>出版日期：1997.10</w:t>
      </w:r>
    </w:p>
    <w:p>
      <w:r>
        <w:t>总页数：96</w:t>
      </w:r>
    </w:p>
    <w:p>
      <w:r>
        <w:t>更多请访问教客网: www.jiaokey.com</w:t>
      </w:r>
    </w:p>
    <w:p>
      <w:r>
        <w:t>中国魔幻卡通  24魔  魔衣冠军历险记  枯井魔风 评论地址：https://www.jiaokey.com/book/detail/11594863.html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