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书名：中国魔幻卡通  24魔  洛魔岛上的谋杀案  魔术师与猩面杀手</w:t>
      </w:r>
    </w:p>
    <w:p>
      <w:r>
        <w:t>作者：晓?著</w:t>
      </w:r>
    </w:p>
    <w:p>
      <w:r>
        <w:t>出版社：西安：未来出版社</w:t>
      </w:r>
    </w:p>
    <w:p>
      <w:r>
        <w:t>出版日期：1997.10</w:t>
      </w:r>
    </w:p>
    <w:p>
      <w:r>
        <w:t>总页数：98</w:t>
      </w:r>
    </w:p>
    <w:p>
      <w:r>
        <w:t>更多请访问教客网: www.jiaokey.com</w:t>
      </w:r>
    </w:p>
    <w:p>
      <w:r>
        <w:t>中国魔幻卡通  24魔  洛魔岛上的谋杀案  魔术师与猩面杀手 评论地址：https://www.jiaokey.com/book/detail/11594864.html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