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书名：老鼠阿贝漂流记</w:t>
      </w:r>
    </w:p>
    <w:p>
      <w:r>
        <w:t>作者：（美）史代格著；徐玮译</w:t>
      </w:r>
    </w:p>
    <w:p>
      <w:r>
        <w:t>出版社：天津:新蕾出版社,2005.01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老鼠阿贝漂流记 评论地址：https://www.jiaokey.com/book/detail/11594869.html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