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我是谁的多宝鱼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我是谁的多宝鱼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本书出售、求购地址：https://www.jiaokey.com/book/detail/11595158.html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关键词搜索：https://www.jiaokey.com/tag/我是谁的多宝鱼.html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